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7" w:rightFromText="187" w:tblpXSpec="center" w:tblpYSpec="top"/>
        <w:tblOverlap w:val="never"/>
        <w:tblW w:w="5000" w:type="pct"/>
        <w:jc w:val="center"/>
        <w:tblBorders>
          <w:top w:val="dashed" w:sz="4" w:space="0" w:color="808080" w:themeColor="background1" w:themeShade="80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7F7F7F"/>
          <w:insideV w:val="dashed" w:sz="4" w:space="0" w:color="7F7F7F"/>
        </w:tblBorders>
        <w:tblLook w:val="04A0"/>
      </w:tblPr>
      <w:tblGrid>
        <w:gridCol w:w="9576"/>
      </w:tblGrid>
      <w:tr w:rsidR="003A710A">
        <w:trPr>
          <w:jc w:val="center"/>
        </w:trPr>
        <w:tc>
          <w:tcPr>
            <w:tcW w:w="9576" w:type="dxa"/>
          </w:tcPr>
          <w:p w:rsidR="003A710A" w:rsidRDefault="003A710A">
            <w:pPr>
              <w:pStyle w:val="HeaderFirstPage"/>
              <w:pBdr>
                <w:bottom w:val="none" w:sz="0" w:space="0" w:color="auto"/>
              </w:pBdr>
              <w:rPr>
                <w:color w:val="9FB8CD" w:themeColor="accent2"/>
              </w:rPr>
            </w:pPr>
          </w:p>
        </w:tc>
      </w:tr>
    </w:tbl>
    <w:sdt>
      <w:sdtPr>
        <w:alias w:val="Resume Name"/>
        <w:tag w:val="Resume Name"/>
        <w:id w:val="703981219"/>
        <w:placeholder>
          <w:docPart w:val="B15C09372C3C48FF9EFC2D5D0F01C403"/>
        </w:placeholder>
        <w:docPartList>
          <w:docPartGallery w:val="Quick Parts"/>
          <w:docPartCategory w:val=" Resume Name"/>
        </w:docPartList>
      </w:sdtPr>
      <w:sdtContent>
        <w:p w:rsidR="003A710A" w:rsidRDefault="003A710A">
          <w:pPr>
            <w:pStyle w:val="NoSpacing"/>
          </w:pPr>
        </w:p>
        <w:tbl>
          <w:tblPr>
            <w:tblStyle w:val="TableGrid"/>
            <w:tblW w:w="5000" w:type="pct"/>
            <w:jc w:val="center"/>
            <w:tblBorders>
              <w:top w:val="single" w:sz="6" w:space="0" w:color="9FB8CD" w:themeColor="accent2"/>
              <w:left w:val="single" w:sz="6" w:space="0" w:color="9FB8CD" w:themeColor="accent2"/>
              <w:bottom w:val="single" w:sz="6" w:space="0" w:color="9FB8CD" w:themeColor="accent2"/>
              <w:right w:val="single" w:sz="6" w:space="0" w:color="9FB8CD" w:themeColor="accent2"/>
              <w:insideH w:val="single" w:sz="6" w:space="0" w:color="9FB8CD" w:themeColor="accent2"/>
              <w:insideV w:val="single" w:sz="6" w:space="0" w:color="9FB8CD" w:themeColor="accent2"/>
            </w:tblBorders>
            <w:tblCellMar>
              <w:left w:w="0" w:type="dxa"/>
              <w:right w:w="0" w:type="dxa"/>
            </w:tblCellMar>
            <w:tblLook w:val="04A0"/>
          </w:tblPr>
          <w:tblGrid>
            <w:gridCol w:w="365"/>
            <w:gridCol w:w="9363"/>
          </w:tblGrid>
          <w:tr w:rsidR="003A710A">
            <w:trPr>
              <w:jc w:val="center"/>
            </w:trPr>
            <w:tc>
              <w:tcPr>
                <w:tcW w:w="365" w:type="dxa"/>
                <w:shd w:val="clear" w:color="auto" w:fill="9FB8CD" w:themeFill="accent2"/>
              </w:tcPr>
              <w:p w:rsidR="003A710A" w:rsidRDefault="003A710A"/>
            </w:tc>
            <w:tc>
              <w:tcPr>
                <w:tcW w:w="9363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:rsidR="003A710A" w:rsidRDefault="00431EAD">
                <w:pPr>
                  <w:pStyle w:val="PersonalName"/>
                </w:pPr>
                <w:r>
                  <w:rPr>
                    <w:color w:val="9FB8CD" w:themeColor="accent2"/>
                    <w:spacing w:val="10"/>
                  </w:rPr>
                  <w:sym w:font="Wingdings 3" w:char="F07D"/>
                </w:r>
                <w:sdt>
                  <w:sdtPr>
                    <w:id w:val="10979384"/>
                    <w:placeholder>
                      <w:docPart w:val="A63B476AD4A44DCE952AA22356AD47C1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r w:rsidR="005F6F7A">
                      <w:t>Jane Doe</w:t>
                    </w:r>
                  </w:sdtContent>
                </w:sdt>
              </w:p>
              <w:p w:rsidR="003A710A" w:rsidRDefault="005F6F7A">
                <w:pPr>
                  <w:pStyle w:val="AddressText"/>
                </w:pPr>
                <w:r>
                  <w:t>123 The Drive Lane</w:t>
                </w:r>
              </w:p>
              <w:p w:rsidR="003A710A" w:rsidRDefault="00431EAD">
                <w:pPr>
                  <w:pStyle w:val="AddressText"/>
                </w:pPr>
                <w:r>
                  <w:t xml:space="preserve">Phone: </w:t>
                </w:r>
                <w:r w:rsidR="005F6F7A">
                  <w:t>123-456-7890</w:t>
                </w:r>
              </w:p>
              <w:p w:rsidR="003A710A" w:rsidRDefault="00431EAD">
                <w:pPr>
                  <w:pStyle w:val="AddressText"/>
                </w:pPr>
                <w:r>
                  <w:t xml:space="preserve">E-mail: </w:t>
                </w:r>
                <w:r w:rsidR="00944A2D">
                  <w:t>jddoe@myemail.com</w:t>
                </w:r>
              </w:p>
              <w:p w:rsidR="003A710A" w:rsidRDefault="003A710A">
                <w:pPr>
                  <w:pStyle w:val="AddressText"/>
                  <w:rPr>
                    <w:sz w:val="24"/>
                  </w:rPr>
                </w:pPr>
              </w:p>
            </w:tc>
          </w:tr>
        </w:tbl>
        <w:p w:rsidR="003A710A" w:rsidRDefault="00B84792">
          <w:pPr>
            <w:pStyle w:val="NoSpacing"/>
          </w:pPr>
        </w:p>
      </w:sdtContent>
    </w:sdt>
    <w:tbl>
      <w:tblPr>
        <w:tblStyle w:val="TableGrid"/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/>
      </w:tblPr>
      <w:tblGrid>
        <w:gridCol w:w="365"/>
        <w:gridCol w:w="9363"/>
      </w:tblGrid>
      <w:tr w:rsidR="003A710A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:rsidR="003A710A" w:rsidRDefault="003A710A"/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3A710A" w:rsidRDefault="00431EAD" w:rsidP="00D82AD0">
            <w:pPr>
              <w:pStyle w:val="Section"/>
              <w:spacing w:after="0"/>
            </w:pPr>
            <w:r>
              <w:t>Objectives</w:t>
            </w:r>
          </w:p>
          <w:p w:rsidR="00632D59" w:rsidRDefault="00632D59" w:rsidP="00D82AD0">
            <w:pPr>
              <w:pStyle w:val="SubsectionText"/>
              <w:spacing w:after="0"/>
            </w:pPr>
          </w:p>
          <w:p w:rsidR="003A710A" w:rsidRDefault="00944A2D" w:rsidP="00D82AD0">
            <w:pPr>
              <w:pStyle w:val="SubsectionText"/>
              <w:spacing w:after="0"/>
            </w:pPr>
            <w:r>
              <w:t>To obtain a Graphic Design position where advanced graphic and creative skills will produce quality products for agency customers.</w:t>
            </w:r>
          </w:p>
          <w:p w:rsidR="00632D59" w:rsidRDefault="00632D59" w:rsidP="00D82AD0">
            <w:pPr>
              <w:pStyle w:val="Section"/>
              <w:spacing w:after="0"/>
            </w:pPr>
          </w:p>
          <w:p w:rsidR="003A710A" w:rsidRDefault="00431EAD" w:rsidP="00D82AD0">
            <w:pPr>
              <w:pStyle w:val="Section"/>
              <w:spacing w:after="0"/>
            </w:pPr>
            <w:r>
              <w:t>Education</w:t>
            </w:r>
          </w:p>
          <w:p w:rsidR="00632D59" w:rsidRDefault="00632D59" w:rsidP="00D82AD0">
            <w:pPr>
              <w:pStyle w:val="Subsection"/>
              <w:spacing w:after="0"/>
            </w:pPr>
          </w:p>
          <w:p w:rsidR="003A710A" w:rsidRDefault="00944A2D" w:rsidP="00D82AD0">
            <w:pPr>
              <w:pStyle w:val="Subsection"/>
              <w:spacing w:after="0"/>
            </w:pPr>
            <w:r>
              <w:t xml:space="preserve">B.S., Computer Graphics, </w:t>
            </w:r>
            <w:r w:rsidR="00B04685">
              <w:t>University College</w:t>
            </w:r>
            <w:r w:rsidR="00431EAD">
              <w:t xml:space="preserve"> </w:t>
            </w:r>
            <w:r w:rsidR="00431EAD">
              <w:rPr>
                <w:rStyle w:val="SubsectionDateChar"/>
              </w:rPr>
              <w:t>(</w:t>
            </w:r>
            <w:r w:rsidR="00B04685">
              <w:rPr>
                <w:b w:val="0"/>
              </w:rPr>
              <w:t>May 2000</w:t>
            </w:r>
            <w:r w:rsidR="00431EAD">
              <w:rPr>
                <w:rStyle w:val="SubsectionDateChar"/>
              </w:rPr>
              <w:t>)</w:t>
            </w:r>
          </w:p>
          <w:p w:rsidR="003A710A" w:rsidRDefault="00B04685" w:rsidP="00632D59">
            <w:pPr>
              <w:pStyle w:val="ListBullet"/>
              <w:numPr>
                <w:ilvl w:val="0"/>
                <w:numId w:val="30"/>
              </w:numPr>
              <w:spacing w:after="0"/>
            </w:pPr>
            <w:r>
              <w:t>GPA 4.0/4.0</w:t>
            </w:r>
          </w:p>
          <w:p w:rsidR="00B04685" w:rsidRDefault="00B04685" w:rsidP="00632D59">
            <w:pPr>
              <w:pStyle w:val="ListBullet"/>
              <w:numPr>
                <w:ilvl w:val="0"/>
                <w:numId w:val="30"/>
              </w:numPr>
              <w:spacing w:after="0"/>
            </w:pPr>
            <w:r>
              <w:t>Member of Honor Society</w:t>
            </w:r>
          </w:p>
          <w:p w:rsidR="003A710A" w:rsidRDefault="003A710A" w:rsidP="00D82AD0">
            <w:pPr>
              <w:pStyle w:val="ListBullet"/>
              <w:numPr>
                <w:ilvl w:val="0"/>
                <w:numId w:val="0"/>
              </w:numPr>
              <w:spacing w:after="0"/>
            </w:pPr>
          </w:p>
          <w:p w:rsidR="003A710A" w:rsidRDefault="00431EAD">
            <w:pPr>
              <w:pStyle w:val="Section"/>
            </w:pPr>
            <w:r>
              <w:t>Experience</w:t>
            </w:r>
          </w:p>
          <w:p w:rsidR="003A710A" w:rsidRDefault="00B04685" w:rsidP="00D82AD0">
            <w:pPr>
              <w:pStyle w:val="SubsectionDate"/>
              <w:spacing w:after="0"/>
            </w:pPr>
            <w:r>
              <w:rPr>
                <w:rStyle w:val="SubsectionChar"/>
                <w:b w:val="0"/>
              </w:rPr>
              <w:t>Desktop Publisher</w:t>
            </w:r>
            <w:r w:rsidR="00431EAD">
              <w:t xml:space="preserve"> (</w:t>
            </w:r>
            <w:r>
              <w:t>2006 – 2007</w:t>
            </w:r>
            <w:r w:rsidR="00431EAD">
              <w:t>)</w:t>
            </w:r>
          </w:p>
          <w:p w:rsidR="003A710A" w:rsidRDefault="00B04685" w:rsidP="00D82AD0">
            <w:pPr>
              <w:pStyle w:val="SubsectionDate"/>
              <w:spacing w:after="0"/>
            </w:pPr>
            <w:r>
              <w:t>Universal Graphics X2 Inc.</w:t>
            </w:r>
            <w:r w:rsidR="00431EAD">
              <w:t xml:space="preserve"> (</w:t>
            </w:r>
            <w:r>
              <w:t>4506 Main Street, Atlanta, GA</w:t>
            </w:r>
            <w:r w:rsidR="00431EAD">
              <w:t>)</w:t>
            </w:r>
          </w:p>
          <w:p w:rsidR="00632D59" w:rsidRDefault="00632D59" w:rsidP="00D82AD0">
            <w:pPr>
              <w:pStyle w:val="SubsectionText"/>
              <w:spacing w:after="0"/>
            </w:pPr>
          </w:p>
          <w:p w:rsidR="003A710A" w:rsidRDefault="00BC728C" w:rsidP="00D82AD0">
            <w:pPr>
              <w:pStyle w:val="SubsectionText"/>
              <w:spacing w:after="0"/>
            </w:pPr>
            <w:r>
              <w:t>Responsibilities included creating documents on both IBM and Macintosh systems, using a scanner to upload original illustrations, and c</w:t>
            </w:r>
            <w:r w:rsidR="00FD1E69">
              <w:t>reating corporate logo packages.</w:t>
            </w:r>
            <w:r w:rsidR="00287E63">
              <w:t xml:space="preserve"> Managed customer account database which included contracts and files. </w:t>
            </w:r>
          </w:p>
          <w:p w:rsidR="00632D59" w:rsidRDefault="00632D59" w:rsidP="00D82AD0">
            <w:pPr>
              <w:pStyle w:val="SubsectionDate"/>
              <w:spacing w:after="0"/>
              <w:rPr>
                <w:rStyle w:val="SubsectionChar"/>
                <w:b w:val="0"/>
              </w:rPr>
            </w:pPr>
          </w:p>
          <w:p w:rsidR="00BC728C" w:rsidRDefault="00BC728C" w:rsidP="00D82AD0">
            <w:pPr>
              <w:pStyle w:val="SubsectionDate"/>
              <w:spacing w:after="0"/>
            </w:pPr>
            <w:r>
              <w:rPr>
                <w:rStyle w:val="SubsectionChar"/>
                <w:b w:val="0"/>
              </w:rPr>
              <w:t>Graphic Artist</w:t>
            </w:r>
            <w:r w:rsidR="00FD1E69">
              <w:rPr>
                <w:rStyle w:val="SubsectionChar"/>
                <w:b w:val="0"/>
              </w:rPr>
              <w:t xml:space="preserve"> Consultant</w:t>
            </w:r>
            <w:r>
              <w:t xml:space="preserve"> (2002 – 2006)</w:t>
            </w:r>
          </w:p>
          <w:p w:rsidR="00BC728C" w:rsidRDefault="00BC728C" w:rsidP="00BC63F5">
            <w:pPr>
              <w:pStyle w:val="SubsectionDate"/>
              <w:spacing w:after="0"/>
            </w:pPr>
            <w:r>
              <w:t>Universal Graphics X2 Inc. (4506 Main Street, Atlanta, GA)</w:t>
            </w:r>
          </w:p>
          <w:p w:rsidR="00632D59" w:rsidRDefault="00632D59" w:rsidP="00BC63F5">
            <w:pPr>
              <w:pStyle w:val="SubsectionText"/>
              <w:spacing w:after="0"/>
            </w:pPr>
          </w:p>
          <w:p w:rsidR="00BC728C" w:rsidRDefault="00FD1E69" w:rsidP="00BC63F5">
            <w:pPr>
              <w:pStyle w:val="SubsectionText"/>
              <w:spacing w:after="0"/>
            </w:pPr>
            <w:r>
              <w:t xml:space="preserve">Provided support to the </w:t>
            </w:r>
            <w:r w:rsidR="00431EAD">
              <w:t>a</w:t>
            </w:r>
            <w:r w:rsidR="00287E63">
              <w:t>dvertising executives by researching products and industry trends.</w:t>
            </w:r>
            <w:r w:rsidR="00431EAD">
              <w:t xml:space="preserve"> Participated in client/designer meetings on a weekly basis.</w:t>
            </w:r>
          </w:p>
          <w:p w:rsidR="00BC728C" w:rsidRDefault="00BC728C" w:rsidP="00BC63F5">
            <w:pPr>
              <w:pStyle w:val="SubsectionText"/>
              <w:spacing w:after="0"/>
            </w:pPr>
          </w:p>
          <w:p w:rsidR="003A710A" w:rsidRDefault="003A710A"/>
          <w:p w:rsidR="003A710A" w:rsidRDefault="00431EAD" w:rsidP="00BC63F5">
            <w:pPr>
              <w:pStyle w:val="Section"/>
              <w:spacing w:after="0"/>
            </w:pPr>
            <w:r>
              <w:t>Skills</w:t>
            </w:r>
          </w:p>
          <w:p w:rsidR="003A710A" w:rsidRDefault="00287E63" w:rsidP="00632D59">
            <w:pPr>
              <w:pStyle w:val="ListBullet"/>
              <w:numPr>
                <w:ilvl w:val="0"/>
                <w:numId w:val="31"/>
              </w:numPr>
              <w:spacing w:after="0"/>
            </w:pPr>
            <w:r>
              <w:t>Communication: Presented New Employee Orientation for all new employees.</w:t>
            </w:r>
          </w:p>
          <w:p w:rsidR="00287E63" w:rsidRDefault="00287E63" w:rsidP="00632D59">
            <w:pPr>
              <w:pStyle w:val="ListBullet"/>
              <w:numPr>
                <w:ilvl w:val="0"/>
                <w:numId w:val="31"/>
              </w:numPr>
              <w:spacing w:after="0"/>
            </w:pPr>
            <w:r>
              <w:t xml:space="preserve">Art and graphics: Extensive knowledge of multiple software packages and delivery methods. </w:t>
            </w:r>
          </w:p>
          <w:p w:rsidR="00E15C20" w:rsidRDefault="00E15C20" w:rsidP="00BC63F5">
            <w:pPr>
              <w:pStyle w:val="ListBullet"/>
              <w:numPr>
                <w:ilvl w:val="0"/>
                <w:numId w:val="0"/>
              </w:numPr>
              <w:spacing w:after="0"/>
              <w:ind w:left="360"/>
            </w:pPr>
          </w:p>
          <w:p w:rsidR="003A710A" w:rsidRDefault="003A710A" w:rsidP="00632D59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</w:pPr>
          </w:p>
        </w:tc>
      </w:tr>
    </w:tbl>
    <w:tbl>
      <w:tblPr>
        <w:tblStyle w:val="TableGrid"/>
        <w:tblpPr w:leftFromText="187" w:rightFromText="187" w:tblpXSpec="center" w:tblpYSpec="bottom"/>
        <w:tblOverlap w:val="never"/>
        <w:tblW w:w="5000" w:type="pct"/>
        <w:jc w:val="center"/>
        <w:tblBorders>
          <w:top w:val="dashed" w:sz="4" w:space="0" w:color="808080" w:themeColor="background1" w:themeShade="80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576"/>
      </w:tblGrid>
      <w:tr w:rsidR="003A710A">
        <w:trPr>
          <w:trHeight w:val="576"/>
          <w:jc w:val="center"/>
        </w:trPr>
        <w:tc>
          <w:tcPr>
            <w:tcW w:w="9576" w:type="dxa"/>
          </w:tcPr>
          <w:p w:rsidR="003A710A" w:rsidRDefault="003A710A"/>
        </w:tc>
      </w:tr>
    </w:tbl>
    <w:p w:rsidR="003A710A" w:rsidRDefault="003A710A"/>
    <w:sectPr w:rsidR="003A710A" w:rsidSect="003A71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F7A" w:rsidRDefault="005F6F7A">
      <w:pPr>
        <w:spacing w:after="0" w:line="240" w:lineRule="auto"/>
      </w:pPr>
      <w:r>
        <w:separator/>
      </w:r>
    </w:p>
  </w:endnote>
  <w:endnote w:type="continuationSeparator" w:id="1">
    <w:p w:rsidR="005F6F7A" w:rsidRDefault="005F6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10A" w:rsidRDefault="00431EAD">
    <w:pPr>
      <w:pStyle w:val="FooterLeft"/>
    </w:pPr>
    <w:r>
      <w:rPr>
        <w:color w:val="9FB8CD" w:themeColor="accent2"/>
      </w:rPr>
      <w:sym w:font="Wingdings 3" w:char="F07D"/>
    </w:r>
    <w:r>
      <w:t xml:space="preserve"> Page </w:t>
    </w:r>
    <w:fldSimple w:instr=" PAGE  \* Arabic  \* MERGEFORMAT ">
      <w:r w:rsidR="00632D59">
        <w:rPr>
          <w:noProof/>
        </w:rPr>
        <w:t>2</w:t>
      </w:r>
    </w:fldSimple>
    <w:r>
      <w:t xml:space="preserve"> | </w:t>
    </w:r>
    <w:sdt>
      <w:sdtPr>
        <w:id w:val="121446346"/>
        <w:placeholder>
          <w:docPart w:val="5E4CD0AA44034FA49682A59C13235CDE"/>
        </w:placeholder>
        <w:showingPlcHdr/>
        <w:text/>
      </w:sdtPr>
      <w:sdtContent>
        <w:r>
          <w:t>[Type your phone number]</w:t>
        </w:r>
      </w:sdtContent>
    </w:sdt>
  </w:p>
  <w:p w:rsidR="003A710A" w:rsidRDefault="003A71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10A" w:rsidRDefault="00431EAD">
    <w:pPr>
      <w:pStyle w:val="FooterRight"/>
    </w:pPr>
    <w:r>
      <w:rPr>
        <w:color w:val="9FB8CD" w:themeColor="accent2"/>
      </w:rPr>
      <w:sym w:font="Wingdings 3" w:char="F07D"/>
    </w:r>
    <w:r>
      <w:t xml:space="preserve"> Page </w:t>
    </w:r>
    <w:fldSimple w:instr=" PAGE  \* Arabic  \* MERGEFORMAT ">
      <w:r>
        <w:rPr>
          <w:noProof/>
        </w:rPr>
        <w:t>3</w:t>
      </w:r>
    </w:fldSimple>
    <w:r>
      <w:t xml:space="preserve"> | </w:t>
    </w:r>
    <w:sdt>
      <w:sdtPr>
        <w:id w:val="121446365"/>
        <w:temporary/>
        <w:showingPlcHdr/>
        <w:text/>
      </w:sdtPr>
      <w:sdtContent>
        <w:r>
          <w:t>[Type your e-mail address]</w:t>
        </w:r>
      </w:sdtContent>
    </w:sdt>
  </w:p>
  <w:p w:rsidR="003A710A" w:rsidRDefault="003A710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D7A" w:rsidRDefault="00804D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F7A" w:rsidRDefault="005F6F7A">
      <w:pPr>
        <w:spacing w:after="0" w:line="240" w:lineRule="auto"/>
      </w:pPr>
      <w:r>
        <w:separator/>
      </w:r>
    </w:p>
  </w:footnote>
  <w:footnote w:type="continuationSeparator" w:id="1">
    <w:p w:rsidR="005F6F7A" w:rsidRDefault="005F6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10A" w:rsidRDefault="00431EAD">
    <w:pPr>
      <w:pStyle w:val="HeaderLeft"/>
      <w:jc w:val="right"/>
    </w:pPr>
    <w:r>
      <w:rPr>
        <w:color w:val="9FB8CD" w:themeColor="accent2"/>
      </w:rPr>
      <w:sym w:font="Wingdings 3" w:char="F07D"/>
    </w:r>
    <w:r>
      <w:t xml:space="preserve"> Resume: </w:t>
    </w:r>
    <w:sdt>
      <w:sdtPr>
        <w:id w:val="176770587"/>
        <w:placeholder>
          <w:docPart w:val="C6A25E7176AD4C1FA3428AC88F032003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5F6F7A">
          <w:t>Jane Doe</w:t>
        </w:r>
      </w:sdtContent>
    </w:sdt>
  </w:p>
  <w:p w:rsidR="003A710A" w:rsidRDefault="003A710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10A" w:rsidRDefault="00431EAD">
    <w:pPr>
      <w:pStyle w:val="HeaderRight"/>
      <w:jc w:val="left"/>
    </w:pPr>
    <w:r>
      <w:rPr>
        <w:color w:val="9FB8CD" w:themeColor="accent2"/>
      </w:rPr>
      <w:sym w:font="Wingdings 3" w:char="F07D"/>
    </w:r>
    <w:r>
      <w:t xml:space="preserve"> Resume: </w:t>
    </w:r>
    <w:sdt>
      <w:sdtPr>
        <w:id w:val="176939009"/>
        <w:placeholder>
          <w:docPart w:val="31F89E407DD04A0BB8015BAB79AB5150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5F6F7A">
          <w:t>Jane Doe</w:t>
        </w:r>
      </w:sdtContent>
    </w:sdt>
  </w:p>
  <w:p w:rsidR="003A710A" w:rsidRDefault="003A710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D7A" w:rsidRDefault="00804D7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6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D69A7A"/>
    <w:lvl w:ilvl="0">
      <w:start w:val="1"/>
      <w:numFmt w:val="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abstractNum w:abstractNumId="10">
    <w:nsid w:val="07EB78EC"/>
    <w:multiLevelType w:val="hybridMultilevel"/>
    <w:tmpl w:val="81E8360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B220DC5"/>
    <w:multiLevelType w:val="hybridMultilevel"/>
    <w:tmpl w:val="3544F426"/>
    <w:lvl w:ilvl="0" w:tplc="0EE6CC76">
      <w:start w:val="1"/>
      <w:numFmt w:val="bullet"/>
      <w:lvlText w:val=""/>
      <w:lvlJc w:val="left"/>
      <w:pPr>
        <w:ind w:left="360" w:hanging="360"/>
      </w:pPr>
      <w:rPr>
        <w:rFonts w:ascii="Webdings" w:hAnsi="Web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528693" w:themeColor="background2" w:themeShade="8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3E5891"/>
    <w:multiLevelType w:val="hybridMultilevel"/>
    <w:tmpl w:val="D86665B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262626" w:themeColor="text1" w:themeTint="D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850C8A"/>
    <w:multiLevelType w:val="hybridMultilevel"/>
    <w:tmpl w:val="DD848FDA"/>
    <w:lvl w:ilvl="0" w:tplc="30C20BB4">
      <w:start w:val="1"/>
      <w:numFmt w:val="bullet"/>
      <w:lvlText w:val=""/>
      <w:lvlJc w:val="left"/>
      <w:pPr>
        <w:ind w:left="360" w:hanging="360"/>
      </w:pPr>
      <w:rPr>
        <w:rFonts w:ascii="Webdings" w:hAnsi="Web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528693" w:themeColor="background2" w:themeShade="8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CC1956"/>
    <w:multiLevelType w:val="hybridMultilevel"/>
    <w:tmpl w:val="782228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262626" w:themeColor="text1" w:themeTint="D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3B6791"/>
    <w:multiLevelType w:val="hybridMultilevel"/>
    <w:tmpl w:val="E6724570"/>
    <w:lvl w:ilvl="0" w:tplc="9A345F5C">
      <w:start w:val="1"/>
      <w:numFmt w:val="bullet"/>
      <w:pStyle w:val="ListBullet"/>
      <w:lvlText w:val="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262626" w:themeColor="text1" w:themeTint="D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5"/>
  </w:num>
  <w:num w:numId="27">
    <w:abstractNumId w:val="14"/>
  </w:num>
  <w:num w:numId="28">
    <w:abstractNumId w:val="12"/>
  </w:num>
  <w:num w:numId="29">
    <w:abstractNumId w:val="10"/>
  </w:num>
  <w:num w:numId="30">
    <w:abstractNumId w:val="11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attachedTemplate r:id="rId1"/>
  <w:styleLockQFSet/>
  <w:defaultTabStop w:val="720"/>
  <w:evenAndOddHeaders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</w:compat>
  <w:rsids>
    <w:rsidRoot w:val="002E1DF2"/>
    <w:rsid w:val="00140BAB"/>
    <w:rsid w:val="00197BAC"/>
    <w:rsid w:val="0020257A"/>
    <w:rsid w:val="00287E63"/>
    <w:rsid w:val="002E1DF2"/>
    <w:rsid w:val="00384D21"/>
    <w:rsid w:val="003A710A"/>
    <w:rsid w:val="00431EAD"/>
    <w:rsid w:val="00505C14"/>
    <w:rsid w:val="00556379"/>
    <w:rsid w:val="00563FF7"/>
    <w:rsid w:val="00582486"/>
    <w:rsid w:val="005A2061"/>
    <w:rsid w:val="005F6F7A"/>
    <w:rsid w:val="00632D59"/>
    <w:rsid w:val="007C7884"/>
    <w:rsid w:val="00804D7A"/>
    <w:rsid w:val="00944A2D"/>
    <w:rsid w:val="00B04685"/>
    <w:rsid w:val="00B56A7F"/>
    <w:rsid w:val="00B84792"/>
    <w:rsid w:val="00BC63F5"/>
    <w:rsid w:val="00BC728C"/>
    <w:rsid w:val="00BF0708"/>
    <w:rsid w:val="00D82AD0"/>
    <w:rsid w:val="00DA558C"/>
    <w:rsid w:val="00E15C20"/>
    <w:rsid w:val="00E4358E"/>
    <w:rsid w:val="00F7128E"/>
    <w:rsid w:val="00FD1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10A"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3A710A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10A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10A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10A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10A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10A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10A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10A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10A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3A71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99"/>
    <w:qFormat/>
    <w:rsid w:val="003A710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A71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10A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3A71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10A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10A"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rsid w:val="003A710A"/>
    <w:pPr>
      <w:numPr>
        <w:numId w:val="26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rsid w:val="003A710A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rsid w:val="003A710A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sid w:val="003A710A"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sid w:val="003A710A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710A"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rsid w:val="003A710A"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unhideWhenUsed/>
    <w:qFormat/>
    <w:rsid w:val="003A710A"/>
    <w:pPr>
      <w:numPr>
        <w:numId w:val="22"/>
      </w:numPr>
      <w:spacing w:after="1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A710A"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3A710A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rsid w:val="003A710A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sid w:val="003A710A"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sid w:val="003A710A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3A710A"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10A"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10A"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10A"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10A"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10A"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10A"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10A"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sid w:val="003A710A"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3A710A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10A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3A710A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unhideWhenUsed/>
    <w:qFormat/>
    <w:rsid w:val="003A710A"/>
    <w:pPr>
      <w:numPr>
        <w:numId w:val="23"/>
      </w:numPr>
      <w:spacing w:after="120"/>
      <w:contextualSpacing/>
    </w:pPr>
  </w:style>
  <w:style w:type="paragraph" w:styleId="ListBullet4">
    <w:name w:val="List Bullet 4"/>
    <w:basedOn w:val="Normal"/>
    <w:uiPriority w:val="36"/>
    <w:unhideWhenUsed/>
    <w:qFormat/>
    <w:rsid w:val="003A710A"/>
    <w:pPr>
      <w:numPr>
        <w:numId w:val="24"/>
      </w:numPr>
      <w:spacing w:after="120"/>
      <w:contextualSpacing/>
    </w:pPr>
  </w:style>
  <w:style w:type="paragraph" w:styleId="ListBullet5">
    <w:name w:val="List Bullet 5"/>
    <w:basedOn w:val="Normal"/>
    <w:uiPriority w:val="36"/>
    <w:unhideWhenUsed/>
    <w:qFormat/>
    <w:rsid w:val="003A710A"/>
    <w:pPr>
      <w:numPr>
        <w:numId w:val="25"/>
      </w:numPr>
      <w:spacing w:after="120"/>
      <w:contextualSpacing/>
    </w:pPr>
  </w:style>
  <w:style w:type="character" w:styleId="Strong">
    <w:name w:val="Strong"/>
    <w:uiPriority w:val="22"/>
    <w:qFormat/>
    <w:rsid w:val="003A710A"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sid w:val="003A710A"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3A710A"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3A710A"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3A710A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3A710A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3A710A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3A710A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3A710A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3A710A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3A710A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3A710A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2"/>
    <w:unhideWhenUsed/>
    <w:qFormat/>
    <w:rsid w:val="003A710A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3A710A"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A710A"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3A710A"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A710A"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sid w:val="003A710A"/>
    <w:rPr>
      <w:rFonts w:asciiTheme="majorHAnsi" w:hAnsiTheme="majorHAnsi"/>
      <w:noProof/>
      <w:color w:val="525A7D" w:themeColor="accent1" w:themeShade="BF"/>
      <w:sz w:val="40"/>
      <w:szCs w:val="40"/>
    </w:rPr>
  </w:style>
  <w:style w:type="character" w:customStyle="1" w:styleId="SectionChar">
    <w:name w:val="Section Char"/>
    <w:basedOn w:val="DefaultParagraphFont"/>
    <w:link w:val="Section"/>
    <w:uiPriority w:val="1"/>
    <w:rsid w:val="003A710A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sid w:val="003A710A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semiHidden/>
    <w:rsid w:val="003A710A"/>
    <w:rPr>
      <w:rFonts w:asciiTheme="majorHAnsi" w:hAnsiTheme="majorHAnsi"/>
      <w:color w:val="9FB8CD" w:themeColor="accent2"/>
      <w:sz w:val="18"/>
      <w:szCs w:val="18"/>
    </w:rPr>
  </w:style>
  <w:style w:type="character" w:styleId="PlaceholderText">
    <w:name w:val="Placeholder Text"/>
    <w:basedOn w:val="DefaultParagraphFont"/>
    <w:uiPriority w:val="99"/>
    <w:unhideWhenUsed/>
    <w:rsid w:val="003A710A"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3A710A"/>
    <w:rPr>
      <w:b w:val="0"/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rsid w:val="003A710A"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sid w:val="003A710A"/>
  </w:style>
  <w:style w:type="paragraph" w:customStyle="1" w:styleId="FooterFirstPage">
    <w:name w:val="Footer First Page"/>
    <w:basedOn w:val="Footer"/>
    <w:uiPriority w:val="34"/>
    <w:rsid w:val="003A710A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rsid w:val="003A710A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rsid w:val="003A710A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unhideWhenUsed/>
    <w:qFormat/>
    <w:rsid w:val="003A710A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unhideWhenUsed/>
    <w:qFormat/>
    <w:rsid w:val="003A710A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unhideWhenUsed/>
    <w:qFormat/>
    <w:rsid w:val="003A710A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unhideWhenUsed/>
    <w:qFormat/>
    <w:rsid w:val="003A710A"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paragraph" w:customStyle="1" w:styleId="RecipientsName">
    <w:name w:val="Recipient's Name"/>
    <w:basedOn w:val="NoSpacing"/>
    <w:uiPriority w:val="1"/>
    <w:qFormat/>
    <w:rsid w:val="003A710A"/>
    <w:pPr>
      <w:jc w:val="right"/>
    </w:pPr>
    <w:rPr>
      <w:rFonts w:asciiTheme="majorHAnsi" w:hAnsiTheme="majorHAnsi"/>
      <w:noProof/>
      <w:color w:val="525A7D" w:themeColor="accent1" w:themeShade="BF"/>
      <w:sz w:val="36"/>
      <w:szCs w:val="36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15C09372C3C48FF9EFC2D5D0F01C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923FD-84AF-4387-A69D-AFE25E953B42}"/>
      </w:docPartPr>
      <w:docPartBody>
        <w:p w:rsidR="00B42540" w:rsidRDefault="00D17085">
          <w:pPr>
            <w:pStyle w:val="B15C09372C3C48FF9EFC2D5D0F01C403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A63B476AD4A44DCE952AA22356AD4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A8E88-CDA4-41C1-8122-19F613F74154}"/>
      </w:docPartPr>
      <w:docPartBody>
        <w:p w:rsidR="00B42540" w:rsidRDefault="00D17085">
          <w:pPr>
            <w:pStyle w:val="A63B476AD4A44DCE952AA22356AD47C1"/>
          </w:pPr>
          <w:r>
            <w:t>[Type your name]</w:t>
          </w:r>
        </w:p>
      </w:docPartBody>
    </w:docPart>
    <w:docPart>
      <w:docPartPr>
        <w:name w:val="C6A25E7176AD4C1FA3428AC88F032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6DC59-3BCF-4885-B6DF-DB505C95D13B}"/>
      </w:docPartPr>
      <w:docPartBody>
        <w:p w:rsidR="00B42540" w:rsidRDefault="00D17085">
          <w:pPr>
            <w:pStyle w:val="C6A25E7176AD4C1FA3428AC88F032003"/>
          </w:pPr>
          <w:r>
            <w:t>[Type the author name]</w:t>
          </w:r>
        </w:p>
      </w:docPartBody>
    </w:docPart>
    <w:docPart>
      <w:docPartPr>
        <w:name w:val="31F89E407DD04A0BB8015BAB79AB5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24574-A696-4707-8431-596D06E35FB1}"/>
      </w:docPartPr>
      <w:docPartBody>
        <w:p w:rsidR="00B42540" w:rsidRDefault="00D17085">
          <w:pPr>
            <w:pStyle w:val="31F89E407DD04A0BB8015BAB79AB5150"/>
          </w:pPr>
          <w:r>
            <w:t>[Type the author name]</w:t>
          </w:r>
        </w:p>
      </w:docPartBody>
    </w:docPart>
    <w:docPart>
      <w:docPartPr>
        <w:name w:val="5E4CD0AA44034FA49682A59C13235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AAC2C-8BF2-4380-B90B-0619993445DF}"/>
      </w:docPartPr>
      <w:docPartBody>
        <w:p w:rsidR="00B42540" w:rsidRDefault="00D17085">
          <w:pPr>
            <w:pStyle w:val="5E4CD0AA44034FA49682A59C13235CDE"/>
          </w:pPr>
          <w:r>
            <w:t>[Type your phone number]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17085"/>
    <w:rsid w:val="00073291"/>
    <w:rsid w:val="0089025D"/>
    <w:rsid w:val="008B20EC"/>
    <w:rsid w:val="00B42540"/>
    <w:rsid w:val="00D1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B42540"/>
    <w:rPr>
      <w:color w:val="808080"/>
    </w:rPr>
  </w:style>
  <w:style w:type="paragraph" w:customStyle="1" w:styleId="B15C09372C3C48FF9EFC2D5D0F01C403">
    <w:name w:val="B15C09372C3C48FF9EFC2D5D0F01C403"/>
    <w:rsid w:val="00B42540"/>
  </w:style>
  <w:style w:type="paragraph" w:customStyle="1" w:styleId="A63B476AD4A44DCE952AA22356AD47C1">
    <w:name w:val="A63B476AD4A44DCE952AA22356AD47C1"/>
    <w:rsid w:val="00B42540"/>
  </w:style>
  <w:style w:type="paragraph" w:customStyle="1" w:styleId="33E72C19671E46F1A623B43B6BDD73B8">
    <w:name w:val="33E72C19671E46F1A623B43B6BDD73B8"/>
    <w:rsid w:val="00B42540"/>
  </w:style>
  <w:style w:type="paragraph" w:customStyle="1" w:styleId="9ACF5A99FB784113A651C2168DA83D17">
    <w:name w:val="9ACF5A99FB784113A651C2168DA83D17"/>
    <w:rsid w:val="00B42540"/>
  </w:style>
  <w:style w:type="paragraph" w:customStyle="1" w:styleId="5F3D884F280D486FB144C0C6FAA6EC08">
    <w:name w:val="5F3D884F280D486FB144C0C6FAA6EC08"/>
    <w:rsid w:val="00B42540"/>
  </w:style>
  <w:style w:type="paragraph" w:customStyle="1" w:styleId="9112B6446D954CDAAD889477E645FE41">
    <w:name w:val="9112B6446D954CDAAD889477E645FE41"/>
    <w:rsid w:val="00B42540"/>
  </w:style>
  <w:style w:type="paragraph" w:customStyle="1" w:styleId="D60DA39B6FA84B788CF2BD0EA8937167">
    <w:name w:val="D60DA39B6FA84B788CF2BD0EA8937167"/>
    <w:rsid w:val="00B42540"/>
  </w:style>
  <w:style w:type="paragraph" w:customStyle="1" w:styleId="3C7D2D98896A42FEB40A3724A64D50BD">
    <w:name w:val="3C7D2D98896A42FEB40A3724A64D50BD"/>
    <w:rsid w:val="00B42540"/>
  </w:style>
  <w:style w:type="paragraph" w:customStyle="1" w:styleId="C6A25E7176AD4C1FA3428AC88F032003">
    <w:name w:val="C6A25E7176AD4C1FA3428AC88F032003"/>
    <w:rsid w:val="00B42540"/>
  </w:style>
  <w:style w:type="paragraph" w:customStyle="1" w:styleId="31F89E407DD04A0BB8015BAB79AB5150">
    <w:name w:val="31F89E407DD04A0BB8015BAB79AB5150"/>
    <w:rsid w:val="00B42540"/>
  </w:style>
  <w:style w:type="paragraph" w:customStyle="1" w:styleId="5E4CD0AA44034FA49682A59C13235CDE">
    <w:name w:val="5E4CD0AA44034FA49682A59C13235CDE"/>
    <w:rsid w:val="00B42540"/>
  </w:style>
  <w:style w:type="paragraph" w:customStyle="1" w:styleId="6EF35F04A6B24DFA87472E2C176A8B5E">
    <w:name w:val="6EF35F04A6B24DFA87472E2C176A8B5E"/>
    <w:rsid w:val="00B42540"/>
  </w:style>
  <w:style w:type="paragraph" w:customStyle="1" w:styleId="5E2228F8CC9E48ACBF95D95E3A18A8A7">
    <w:name w:val="5E2228F8CC9E48ACBF95D95E3A18A8A7"/>
    <w:rsid w:val="00D17085"/>
  </w:style>
  <w:style w:type="paragraph" w:customStyle="1" w:styleId="14349ABB2A87400FAD86378E41E62BBB">
    <w:name w:val="14349ABB2A87400FAD86378E41E62BBB"/>
    <w:rsid w:val="00D17085"/>
  </w:style>
  <w:style w:type="paragraph" w:customStyle="1" w:styleId="F61B7B20A55B4E40B11B63B38E6E03ED">
    <w:name w:val="F61B7B20A55B4E40B11B63B38E6E03ED"/>
    <w:rsid w:val="00D17085"/>
  </w:style>
  <w:style w:type="paragraph" w:customStyle="1" w:styleId="3471F97A1EA247F49F9C4F3FE71FA174">
    <w:name w:val="3471F97A1EA247F49F9C4F3FE71FA174"/>
    <w:rsid w:val="00D17085"/>
  </w:style>
  <w:style w:type="paragraph" w:customStyle="1" w:styleId="F6333CD4218F499EB1200D655DFEA44F">
    <w:name w:val="F6333CD4218F499EB1200D655DFEA44F"/>
    <w:rsid w:val="00D1708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79F16483-7FB1-40E0-B3E4-7CF19E09E5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361B41-9EA9-4B18-B598-1F4C6C2537EB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OriginResume.Dotx</Template>
  <TotalTime>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Goodwill Industries of Eastern North Carolina, Inc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Doe</dc:creator>
  <cp:keywords/>
  <dc:description/>
  <cp:lastModifiedBy>Jane Doe</cp:lastModifiedBy>
  <cp:revision>2</cp:revision>
  <dcterms:created xsi:type="dcterms:W3CDTF">2008-01-22T20:58:00Z</dcterms:created>
  <dcterms:modified xsi:type="dcterms:W3CDTF">2008-01-22T20:58:00Z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